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мировой судья судебного участка №6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в помещении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602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/2025, возбужденное по ст.15.5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OrganizationNamegrp-23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Иванова </w:t>
      </w:r>
      <w:r>
        <w:rPr>
          <w:rStyle w:val="cat-UserDefinedgrp-3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Style w:val="cat-User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8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1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адресу: </w:t>
      </w:r>
      <w:r>
        <w:rPr>
          <w:rStyle w:val="cat-Addressgrp-5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часов 00 минут </w:t>
      </w:r>
      <w:r>
        <w:rPr>
          <w:rFonts w:ascii="Times New Roman" w:eastAsia="Times New Roman" w:hAnsi="Times New Roman" w:cs="Times New Roman"/>
          <w:sz w:val="26"/>
          <w:szCs w:val="26"/>
        </w:rPr>
        <w:t>25.07.2024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п.1 ст.419, п.7 ст.431 Налогового кодекса Российской Федерации (далее - НК РФ), не обеспечил предоставление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Межрайонную Инспекцию ФНС России №1 по </w:t>
      </w:r>
      <w:r>
        <w:rPr>
          <w:rStyle w:val="cat-Addressgrp-4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6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 совершил правонарушение, предусмотренное ст.15.5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8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об отложении судебн</w:t>
      </w:r>
      <w:r>
        <w:rPr>
          <w:rFonts w:ascii="Times New Roman" w:eastAsia="Times New Roman" w:hAnsi="Times New Roman" w:cs="Times New Roman"/>
          <w:sz w:val="26"/>
          <w:szCs w:val="26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ч.2 ст.25.1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>счел возможным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рассмотреть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отсутствие </w:t>
      </w:r>
      <w:r>
        <w:rPr>
          <w:rStyle w:val="cat-FIOgrp-19rplc-2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</w:t>
      </w:r>
      <w:r>
        <w:rPr>
          <w:rFonts w:ascii="Times New Roman" w:eastAsia="Times New Roman" w:hAnsi="Times New Roman" w:cs="Times New Roman"/>
          <w:sz w:val="26"/>
          <w:szCs w:val="26"/>
        </w:rPr>
        <w:t>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председатель 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2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до 24 часов 00 минут </w:t>
      </w:r>
      <w:r>
        <w:rPr>
          <w:rFonts w:ascii="Times New Roman" w:eastAsia="Times New Roman" w:hAnsi="Times New Roman" w:cs="Times New Roman"/>
          <w:sz w:val="26"/>
          <w:szCs w:val="26"/>
        </w:rPr>
        <w:t>25.01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предоставив её с нарушением срока 10.08.2024.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8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23.01.2025 №8601243540007040002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выпиской из ЕГРЮЛ в отношении </w:t>
      </w:r>
      <w:r>
        <w:rPr>
          <w:rStyle w:val="cat-OrganizationNamegrp-23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8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3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Иванова </w:t>
      </w:r>
      <w:r>
        <w:rPr>
          <w:rStyle w:val="cat-UserDefinedgrp-34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ст.15.5 КоАП РФ, и назначить ему наказание в виде административного штрафа в размере </w:t>
      </w:r>
      <w:r>
        <w:rPr>
          <w:rStyle w:val="cat-Sumgrp-21rplc-37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7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8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банка: РКЦ Ханты-Мансийск//УФК по </w:t>
      </w:r>
      <w:r>
        <w:rPr>
          <w:rStyle w:val="cat-Addressgrp-9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007162163, ИНН: 8601073664, КПП: 860101001, ОКТМО: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72011601153 01 0005 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0412365400805006022515156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4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20rplc-4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11141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OrganizationNamegrp-23rplc-4">
    <w:name w:val="cat-OrganizationName grp-23 rplc-4"/>
    <w:basedOn w:val="DefaultParagraphFont"/>
  </w:style>
  <w:style w:type="character" w:customStyle="1" w:styleId="cat-UserDefinedgrp-34rplc-6">
    <w:name w:val="cat-UserDefined grp-34 rplc-6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FIOgrp-18rplc-11">
    <w:name w:val="cat-FIO grp-18 rplc-11"/>
    <w:basedOn w:val="DefaultParagraphFont"/>
  </w:style>
  <w:style w:type="character" w:customStyle="1" w:styleId="cat-OrganizationNamegrp-23rplc-12">
    <w:name w:val="cat-OrganizationName grp-23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OrganizationNamegrp-23rplc-24">
    <w:name w:val="cat-OrganizationName grp-23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OrganizationNamegrp-23rplc-32">
    <w:name w:val="cat-OrganizationName grp-23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OrganizationNamegrp-23rplc-34">
    <w:name w:val="cat-OrganizationName grp-23 rplc-34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Sumgrp-21rplc-37">
    <w:name w:val="cat-Sum grp-21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9rplc-40">
    <w:name w:val="cat-Address grp-9 rplc-40"/>
    <w:basedOn w:val="DefaultParagraphFont"/>
  </w:style>
  <w:style w:type="character" w:customStyle="1" w:styleId="cat-FIOgrp-20rplc-47">
    <w:name w:val="cat-FIO grp-20 rplc-47"/>
    <w:basedOn w:val="DefaultParagraphFont"/>
  </w:style>
  <w:style w:type="character" w:customStyle="1" w:styleId="cat-FIOgrp-20rplc-48">
    <w:name w:val="cat-FIO grp-20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2C0A8-DB8C-4FEE-A123-5956ECE493B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